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B4DA6" w14:textId="77777777" w:rsidR="00551196" w:rsidRDefault="0078319F">
      <w:pPr>
        <w:pStyle w:val="Heading1"/>
        <w:jc w:val="center"/>
      </w:pPr>
      <w:r>
        <w:t>Local Government Review Board (LGRB) Ballot Options Summary</w:t>
      </w:r>
    </w:p>
    <w:p w14:paraId="7E7EA893" w14:textId="77777777" w:rsidR="00551196" w:rsidRDefault="0078319F">
      <w:r>
        <w:t xml:space="preserve">This chart identifies all potential changes that the Sidney Local Government Review Board (LGRB) may consider for placement on the ballot under Title 7, Chapter 3, Montana Code </w:t>
      </w:r>
      <w:r>
        <w:t>Annotated. These options reflect possible revisions to the form, structure, and powers of local government, including charter and self-government provisions. The chart is intended as a neutral informational tool to assist the Board in evaluating, comparing, and prioritizing possible recommendations to the voters of Sidney.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1763"/>
        <w:gridCol w:w="1129"/>
        <w:gridCol w:w="1251"/>
        <w:gridCol w:w="1238"/>
        <w:gridCol w:w="1069"/>
        <w:gridCol w:w="2953"/>
      </w:tblGrid>
      <w:tr w:rsidR="00CE1592" w14:paraId="02B0D3A3" w14:textId="77777777" w:rsidTr="00CE1592">
        <w:tc>
          <w:tcPr>
            <w:tcW w:w="1387" w:type="dxa"/>
          </w:tcPr>
          <w:p w14:paraId="5C161659" w14:textId="77777777" w:rsidR="00CE1592" w:rsidRDefault="00CE1592">
            <w:r>
              <w:rPr>
                <w:b/>
              </w:rPr>
              <w:t>Change Type</w:t>
            </w:r>
          </w:p>
        </w:tc>
        <w:tc>
          <w:tcPr>
            <w:tcW w:w="1763" w:type="dxa"/>
          </w:tcPr>
          <w:p w14:paraId="5664336A" w14:textId="77777777" w:rsidR="00CE1592" w:rsidRDefault="00CE1592">
            <w:r>
              <w:rPr>
                <w:b/>
              </w:rPr>
              <w:t>Description</w:t>
            </w:r>
          </w:p>
        </w:tc>
        <w:tc>
          <w:tcPr>
            <w:tcW w:w="1129" w:type="dxa"/>
          </w:tcPr>
          <w:p w14:paraId="5D15569A" w14:textId="77777777" w:rsidR="00CE1592" w:rsidRDefault="00CE1592">
            <w:r>
              <w:rPr>
                <w:b/>
              </w:rPr>
              <w:t>Requires Charter?</w:t>
            </w:r>
          </w:p>
        </w:tc>
        <w:tc>
          <w:tcPr>
            <w:tcW w:w="1251" w:type="dxa"/>
          </w:tcPr>
          <w:p w14:paraId="16A83DC5" w14:textId="77777777" w:rsidR="00CE1592" w:rsidRDefault="00CE1592">
            <w:r>
              <w:rPr>
                <w:b/>
              </w:rPr>
              <w:t>Requires Voter Approval?</w:t>
            </w:r>
          </w:p>
        </w:tc>
        <w:tc>
          <w:tcPr>
            <w:tcW w:w="1238" w:type="dxa"/>
          </w:tcPr>
          <w:p w14:paraId="4F5670A7" w14:textId="77777777" w:rsidR="00CE1592" w:rsidRDefault="00CE1592">
            <w:r>
              <w:rPr>
                <w:b/>
              </w:rPr>
              <w:t>MCA Reference</w:t>
            </w:r>
          </w:p>
        </w:tc>
        <w:tc>
          <w:tcPr>
            <w:tcW w:w="1080" w:type="dxa"/>
          </w:tcPr>
          <w:p w14:paraId="43E14F31" w14:textId="77777777" w:rsidR="00CE1592" w:rsidRDefault="00CE1592">
            <w:r>
              <w:rPr>
                <w:b/>
              </w:rPr>
              <w:t>Status</w:t>
            </w:r>
          </w:p>
        </w:tc>
        <w:tc>
          <w:tcPr>
            <w:tcW w:w="3060" w:type="dxa"/>
          </w:tcPr>
          <w:p w14:paraId="35A7D55B" w14:textId="77777777" w:rsidR="00CE1592" w:rsidRDefault="00CE1592">
            <w:r>
              <w:rPr>
                <w:b/>
              </w:rPr>
              <w:t>Notes</w:t>
            </w:r>
          </w:p>
        </w:tc>
      </w:tr>
      <w:tr w:rsidR="00CE1592" w14:paraId="1D8017A4" w14:textId="77777777" w:rsidTr="00CE1592">
        <w:tc>
          <w:tcPr>
            <w:tcW w:w="1387" w:type="dxa"/>
          </w:tcPr>
          <w:p w14:paraId="54B3C3F1" w14:textId="77777777" w:rsidR="00CE1592" w:rsidRDefault="00CE1592">
            <w:r>
              <w:t>Change Form of Government</w:t>
            </w:r>
          </w:p>
        </w:tc>
        <w:tc>
          <w:tcPr>
            <w:tcW w:w="1763" w:type="dxa"/>
          </w:tcPr>
          <w:p w14:paraId="0F70E972" w14:textId="77777777" w:rsidR="00CE1592" w:rsidRDefault="00CE1592">
            <w:r>
              <w:t>Switch between Mayor-Council and Manager-Council forms</w:t>
            </w:r>
          </w:p>
        </w:tc>
        <w:tc>
          <w:tcPr>
            <w:tcW w:w="1129" w:type="dxa"/>
          </w:tcPr>
          <w:p w14:paraId="79B86C50" w14:textId="77777777" w:rsidR="00CE1592" w:rsidRDefault="00CE1592">
            <w:r>
              <w:t>No</w:t>
            </w:r>
          </w:p>
        </w:tc>
        <w:tc>
          <w:tcPr>
            <w:tcW w:w="1251" w:type="dxa"/>
          </w:tcPr>
          <w:p w14:paraId="33203838" w14:textId="77777777" w:rsidR="00CE1592" w:rsidRDefault="00CE1592">
            <w:r>
              <w:t>Yes</w:t>
            </w:r>
          </w:p>
        </w:tc>
        <w:tc>
          <w:tcPr>
            <w:tcW w:w="1238" w:type="dxa"/>
          </w:tcPr>
          <w:p w14:paraId="76197942" w14:textId="77777777" w:rsidR="00CE1592" w:rsidRDefault="00CE1592">
            <w:r>
              <w:t>7-3-103 MCA</w:t>
            </w:r>
          </w:p>
        </w:tc>
        <w:tc>
          <w:tcPr>
            <w:tcW w:w="1080" w:type="dxa"/>
          </w:tcPr>
          <w:p w14:paraId="25B180FB" w14:textId="77777777" w:rsidR="00CE1592" w:rsidRDefault="00CE1592"/>
        </w:tc>
        <w:tc>
          <w:tcPr>
            <w:tcW w:w="3060" w:type="dxa"/>
          </w:tcPr>
          <w:p w14:paraId="25ADF441" w14:textId="77777777" w:rsidR="00CE1592" w:rsidRDefault="00CE1592"/>
        </w:tc>
      </w:tr>
      <w:tr w:rsidR="00CE1592" w14:paraId="3D9C7125" w14:textId="77777777" w:rsidTr="00CE1592">
        <w:tc>
          <w:tcPr>
            <w:tcW w:w="1387" w:type="dxa"/>
          </w:tcPr>
          <w:p w14:paraId="5617A0A1" w14:textId="77777777" w:rsidR="00CE1592" w:rsidRDefault="00CE1592">
            <w:r>
              <w:t>Adopt a Charter</w:t>
            </w:r>
          </w:p>
        </w:tc>
        <w:tc>
          <w:tcPr>
            <w:tcW w:w="1763" w:type="dxa"/>
          </w:tcPr>
          <w:p w14:paraId="637A2737" w14:textId="77777777" w:rsidR="00CE1592" w:rsidRDefault="00CE1592">
            <w:r>
              <w:t>Create a local government charter defining powers and structure</w:t>
            </w:r>
          </w:p>
        </w:tc>
        <w:tc>
          <w:tcPr>
            <w:tcW w:w="1129" w:type="dxa"/>
          </w:tcPr>
          <w:p w14:paraId="603F43F1" w14:textId="77777777" w:rsidR="00CE1592" w:rsidRDefault="00CE1592">
            <w:r>
              <w:t>Yes</w:t>
            </w:r>
          </w:p>
        </w:tc>
        <w:tc>
          <w:tcPr>
            <w:tcW w:w="1251" w:type="dxa"/>
          </w:tcPr>
          <w:p w14:paraId="761E6205" w14:textId="77777777" w:rsidR="00CE1592" w:rsidRDefault="00CE1592">
            <w:r>
              <w:t>Yes</w:t>
            </w:r>
          </w:p>
        </w:tc>
        <w:tc>
          <w:tcPr>
            <w:tcW w:w="1238" w:type="dxa"/>
          </w:tcPr>
          <w:p w14:paraId="06A3421F" w14:textId="77777777" w:rsidR="00CE1592" w:rsidRDefault="00CE1592">
            <w:r>
              <w:t>7-3-701 MCA</w:t>
            </w:r>
          </w:p>
        </w:tc>
        <w:tc>
          <w:tcPr>
            <w:tcW w:w="1080" w:type="dxa"/>
          </w:tcPr>
          <w:p w14:paraId="7E88F8AD" w14:textId="77777777" w:rsidR="00CE1592" w:rsidRDefault="00CE1592"/>
        </w:tc>
        <w:tc>
          <w:tcPr>
            <w:tcW w:w="3060" w:type="dxa"/>
          </w:tcPr>
          <w:p w14:paraId="67B8F503" w14:textId="77777777" w:rsidR="00CE1592" w:rsidRDefault="00CE1592"/>
        </w:tc>
      </w:tr>
      <w:tr w:rsidR="00CE1592" w14:paraId="548C2ADA" w14:textId="77777777" w:rsidTr="00CE1592">
        <w:tc>
          <w:tcPr>
            <w:tcW w:w="1387" w:type="dxa"/>
          </w:tcPr>
          <w:p w14:paraId="35AD785A" w14:textId="77777777" w:rsidR="00CE1592" w:rsidRDefault="00CE1592">
            <w:r>
              <w:t>Adopt Self-Government Powers</w:t>
            </w:r>
          </w:p>
        </w:tc>
        <w:tc>
          <w:tcPr>
            <w:tcW w:w="1763" w:type="dxa"/>
          </w:tcPr>
          <w:p w14:paraId="5AEEDB5A" w14:textId="77777777" w:rsidR="00CE1592" w:rsidRDefault="00CE1592">
            <w:r>
              <w:t>Move from general to self-governing powers</w:t>
            </w:r>
          </w:p>
        </w:tc>
        <w:tc>
          <w:tcPr>
            <w:tcW w:w="1129" w:type="dxa"/>
          </w:tcPr>
          <w:p w14:paraId="1861F08D" w14:textId="77777777" w:rsidR="00CE1592" w:rsidRDefault="00CE1592">
            <w:r>
              <w:t>No</w:t>
            </w:r>
          </w:p>
        </w:tc>
        <w:tc>
          <w:tcPr>
            <w:tcW w:w="1251" w:type="dxa"/>
          </w:tcPr>
          <w:p w14:paraId="0056176F" w14:textId="77777777" w:rsidR="00CE1592" w:rsidRDefault="00CE1592">
            <w:r>
              <w:t>Yes</w:t>
            </w:r>
          </w:p>
        </w:tc>
        <w:tc>
          <w:tcPr>
            <w:tcW w:w="1238" w:type="dxa"/>
          </w:tcPr>
          <w:p w14:paraId="01CDB85F" w14:textId="77777777" w:rsidR="00CE1592" w:rsidRDefault="00CE1592">
            <w:r>
              <w:t>7-3-702 MCA</w:t>
            </w:r>
          </w:p>
        </w:tc>
        <w:tc>
          <w:tcPr>
            <w:tcW w:w="1080" w:type="dxa"/>
          </w:tcPr>
          <w:p w14:paraId="07968C2B" w14:textId="77777777" w:rsidR="00CE1592" w:rsidRDefault="00CE1592"/>
        </w:tc>
        <w:tc>
          <w:tcPr>
            <w:tcW w:w="3060" w:type="dxa"/>
          </w:tcPr>
          <w:p w14:paraId="358BF03D" w14:textId="77777777" w:rsidR="00CE1592" w:rsidRDefault="00CE1592"/>
        </w:tc>
      </w:tr>
      <w:tr w:rsidR="00CE1592" w14:paraId="48E42E69" w14:textId="77777777" w:rsidTr="00CE1592">
        <w:tc>
          <w:tcPr>
            <w:tcW w:w="1387" w:type="dxa"/>
          </w:tcPr>
          <w:p w14:paraId="2054CD1B" w14:textId="77777777" w:rsidR="00CE1592" w:rsidRDefault="00CE1592">
            <w:r>
              <w:t>Change Number of Council Members</w:t>
            </w:r>
          </w:p>
        </w:tc>
        <w:tc>
          <w:tcPr>
            <w:tcW w:w="1763" w:type="dxa"/>
          </w:tcPr>
          <w:p w14:paraId="704D4B77" w14:textId="77777777" w:rsidR="00CE1592" w:rsidRDefault="00CE1592">
            <w:r>
              <w:t>Modify council composition or representation method</w:t>
            </w:r>
          </w:p>
        </w:tc>
        <w:tc>
          <w:tcPr>
            <w:tcW w:w="1129" w:type="dxa"/>
          </w:tcPr>
          <w:p w14:paraId="6054F915" w14:textId="77777777" w:rsidR="00CE1592" w:rsidRDefault="00CE1592">
            <w:r>
              <w:t>No</w:t>
            </w:r>
          </w:p>
        </w:tc>
        <w:tc>
          <w:tcPr>
            <w:tcW w:w="1251" w:type="dxa"/>
          </w:tcPr>
          <w:p w14:paraId="36E4875A" w14:textId="77777777" w:rsidR="00CE1592" w:rsidRDefault="00CE1592">
            <w:r>
              <w:t>Yes</w:t>
            </w:r>
          </w:p>
        </w:tc>
        <w:tc>
          <w:tcPr>
            <w:tcW w:w="1238" w:type="dxa"/>
          </w:tcPr>
          <w:p w14:paraId="782950AC" w14:textId="77777777" w:rsidR="00CE1592" w:rsidRDefault="00CE1592">
            <w:r>
              <w:t>7-3-113 MCA</w:t>
            </w:r>
          </w:p>
        </w:tc>
        <w:tc>
          <w:tcPr>
            <w:tcW w:w="1080" w:type="dxa"/>
          </w:tcPr>
          <w:p w14:paraId="41A8351E" w14:textId="77777777" w:rsidR="00CE1592" w:rsidRDefault="00CE1592"/>
        </w:tc>
        <w:tc>
          <w:tcPr>
            <w:tcW w:w="3060" w:type="dxa"/>
          </w:tcPr>
          <w:p w14:paraId="6D0A8D86" w14:textId="77777777" w:rsidR="00CE1592" w:rsidRDefault="00CE1592"/>
        </w:tc>
      </w:tr>
      <w:tr w:rsidR="00CE1592" w14:paraId="20CBE34C" w14:textId="77777777" w:rsidTr="00CE1592">
        <w:tc>
          <w:tcPr>
            <w:tcW w:w="1387" w:type="dxa"/>
          </w:tcPr>
          <w:p w14:paraId="74D55F2A" w14:textId="77777777" w:rsidR="00CE1592" w:rsidRDefault="00CE1592">
            <w:r>
              <w:t>Modify Election Method</w:t>
            </w:r>
          </w:p>
        </w:tc>
        <w:tc>
          <w:tcPr>
            <w:tcW w:w="1763" w:type="dxa"/>
          </w:tcPr>
          <w:p w14:paraId="38B0B31D" w14:textId="77777777" w:rsidR="00CE1592" w:rsidRDefault="00CE1592">
            <w:r>
              <w:t>Switch from partisan to nonpartisan elections</w:t>
            </w:r>
          </w:p>
        </w:tc>
        <w:tc>
          <w:tcPr>
            <w:tcW w:w="1129" w:type="dxa"/>
          </w:tcPr>
          <w:p w14:paraId="6DD425E4" w14:textId="77777777" w:rsidR="00CE1592" w:rsidRDefault="00CE1592">
            <w:r>
              <w:t>No</w:t>
            </w:r>
          </w:p>
        </w:tc>
        <w:tc>
          <w:tcPr>
            <w:tcW w:w="1251" w:type="dxa"/>
          </w:tcPr>
          <w:p w14:paraId="7EBE8B2B" w14:textId="77777777" w:rsidR="00CE1592" w:rsidRDefault="00CE1592">
            <w:r>
              <w:t>Yes</w:t>
            </w:r>
          </w:p>
        </w:tc>
        <w:tc>
          <w:tcPr>
            <w:tcW w:w="1238" w:type="dxa"/>
          </w:tcPr>
          <w:p w14:paraId="6EEDEDD3" w14:textId="77777777" w:rsidR="00CE1592" w:rsidRDefault="00CE1592">
            <w:r>
              <w:t>13-14-115 MCA</w:t>
            </w:r>
          </w:p>
        </w:tc>
        <w:tc>
          <w:tcPr>
            <w:tcW w:w="1080" w:type="dxa"/>
          </w:tcPr>
          <w:p w14:paraId="2AE1BDDD" w14:textId="77777777" w:rsidR="00CE1592" w:rsidRDefault="00CE1592"/>
        </w:tc>
        <w:tc>
          <w:tcPr>
            <w:tcW w:w="3060" w:type="dxa"/>
          </w:tcPr>
          <w:p w14:paraId="313D8960" w14:textId="77777777" w:rsidR="00CE1592" w:rsidRDefault="00CE1592"/>
        </w:tc>
      </w:tr>
      <w:tr w:rsidR="00CE1592" w14:paraId="0F468A05" w14:textId="77777777" w:rsidTr="00CE1592">
        <w:tc>
          <w:tcPr>
            <w:tcW w:w="1387" w:type="dxa"/>
          </w:tcPr>
          <w:p w14:paraId="48DB8FA9" w14:textId="77777777" w:rsidR="00CE1592" w:rsidRDefault="00CE1592">
            <w:r>
              <w:t>Appoint Instead of Elect Officials</w:t>
            </w:r>
          </w:p>
        </w:tc>
        <w:tc>
          <w:tcPr>
            <w:tcW w:w="1763" w:type="dxa"/>
          </w:tcPr>
          <w:p w14:paraId="2A2310F3" w14:textId="77777777" w:rsidR="00CE1592" w:rsidRDefault="00CE1592">
            <w:r>
              <w:t>Convert elected offices like Clerk/Treasurer to appointed</w:t>
            </w:r>
          </w:p>
        </w:tc>
        <w:tc>
          <w:tcPr>
            <w:tcW w:w="1129" w:type="dxa"/>
          </w:tcPr>
          <w:p w14:paraId="1E4E09DB" w14:textId="77777777" w:rsidR="00CE1592" w:rsidRDefault="00CE1592">
            <w:r>
              <w:t>Yes</w:t>
            </w:r>
          </w:p>
        </w:tc>
        <w:tc>
          <w:tcPr>
            <w:tcW w:w="1251" w:type="dxa"/>
          </w:tcPr>
          <w:p w14:paraId="32DCC64A" w14:textId="77777777" w:rsidR="00CE1592" w:rsidRDefault="00CE1592">
            <w:r>
              <w:t>Yes</w:t>
            </w:r>
          </w:p>
        </w:tc>
        <w:tc>
          <w:tcPr>
            <w:tcW w:w="1238" w:type="dxa"/>
          </w:tcPr>
          <w:p w14:paraId="5AAFD368" w14:textId="77777777" w:rsidR="00CE1592" w:rsidRDefault="00CE1592">
            <w:r>
              <w:t>7-3-703 MCA</w:t>
            </w:r>
          </w:p>
        </w:tc>
        <w:tc>
          <w:tcPr>
            <w:tcW w:w="1080" w:type="dxa"/>
          </w:tcPr>
          <w:p w14:paraId="1ED78BA4" w14:textId="77777777" w:rsidR="00CE1592" w:rsidRDefault="00CE1592"/>
        </w:tc>
        <w:tc>
          <w:tcPr>
            <w:tcW w:w="3060" w:type="dxa"/>
          </w:tcPr>
          <w:p w14:paraId="4E14CE98" w14:textId="77777777" w:rsidR="00CE1592" w:rsidRDefault="00CE1592"/>
        </w:tc>
      </w:tr>
      <w:tr w:rsidR="00CE1592" w14:paraId="72BBB642" w14:textId="77777777" w:rsidTr="00CE1592">
        <w:tc>
          <w:tcPr>
            <w:tcW w:w="1387" w:type="dxa"/>
          </w:tcPr>
          <w:p w14:paraId="20298B67" w14:textId="77777777" w:rsidR="00CE1592" w:rsidRDefault="00CE1592">
            <w:r>
              <w:t>Adopt Citizen Bill of Rights</w:t>
            </w:r>
          </w:p>
        </w:tc>
        <w:tc>
          <w:tcPr>
            <w:tcW w:w="1763" w:type="dxa"/>
          </w:tcPr>
          <w:p w14:paraId="74D5C0FC" w14:textId="77777777" w:rsidR="00CE1592" w:rsidRDefault="00CE1592">
            <w:r>
              <w:t>Add local transparency or ethics provisions in charter</w:t>
            </w:r>
          </w:p>
        </w:tc>
        <w:tc>
          <w:tcPr>
            <w:tcW w:w="1129" w:type="dxa"/>
          </w:tcPr>
          <w:p w14:paraId="47598A31" w14:textId="77777777" w:rsidR="00CE1592" w:rsidRDefault="00CE1592">
            <w:r>
              <w:t>Yes</w:t>
            </w:r>
          </w:p>
        </w:tc>
        <w:tc>
          <w:tcPr>
            <w:tcW w:w="1251" w:type="dxa"/>
          </w:tcPr>
          <w:p w14:paraId="51176360" w14:textId="77777777" w:rsidR="00CE1592" w:rsidRDefault="00CE1592">
            <w:r>
              <w:t>Yes</w:t>
            </w:r>
          </w:p>
        </w:tc>
        <w:tc>
          <w:tcPr>
            <w:tcW w:w="1238" w:type="dxa"/>
          </w:tcPr>
          <w:p w14:paraId="094C3118" w14:textId="77777777" w:rsidR="00CE1592" w:rsidRDefault="00CE1592">
            <w:r>
              <w:t>7-3-707 MCA</w:t>
            </w:r>
          </w:p>
        </w:tc>
        <w:tc>
          <w:tcPr>
            <w:tcW w:w="1080" w:type="dxa"/>
          </w:tcPr>
          <w:p w14:paraId="79BFC862" w14:textId="77777777" w:rsidR="00CE1592" w:rsidRDefault="00CE1592"/>
        </w:tc>
        <w:tc>
          <w:tcPr>
            <w:tcW w:w="3060" w:type="dxa"/>
          </w:tcPr>
          <w:p w14:paraId="4D773F14" w14:textId="77777777" w:rsidR="00CE1592" w:rsidRDefault="00CE1592"/>
        </w:tc>
      </w:tr>
      <w:tr w:rsidR="00CE1592" w14:paraId="6AE9E8C6" w14:textId="77777777" w:rsidTr="00CE1592">
        <w:tc>
          <w:tcPr>
            <w:tcW w:w="1387" w:type="dxa"/>
          </w:tcPr>
          <w:p w14:paraId="264BF392" w14:textId="77777777" w:rsidR="00CE1592" w:rsidRDefault="00CE1592">
            <w:r>
              <w:t>Maintain Current Form</w:t>
            </w:r>
          </w:p>
        </w:tc>
        <w:tc>
          <w:tcPr>
            <w:tcW w:w="1763" w:type="dxa"/>
          </w:tcPr>
          <w:p w14:paraId="4ACBE99A" w14:textId="77777777" w:rsidR="00CE1592" w:rsidRDefault="00CE1592">
            <w:r>
              <w:t>Retain existing mayor-council general powers government</w:t>
            </w:r>
          </w:p>
        </w:tc>
        <w:tc>
          <w:tcPr>
            <w:tcW w:w="1129" w:type="dxa"/>
          </w:tcPr>
          <w:p w14:paraId="0BCD9051" w14:textId="77777777" w:rsidR="00CE1592" w:rsidRDefault="00CE1592">
            <w:r>
              <w:t>No</w:t>
            </w:r>
          </w:p>
        </w:tc>
        <w:tc>
          <w:tcPr>
            <w:tcW w:w="1251" w:type="dxa"/>
          </w:tcPr>
          <w:p w14:paraId="68261EF5" w14:textId="77777777" w:rsidR="00CE1592" w:rsidRDefault="00CE1592">
            <w:r>
              <w:t>Yes</w:t>
            </w:r>
          </w:p>
        </w:tc>
        <w:tc>
          <w:tcPr>
            <w:tcW w:w="1238" w:type="dxa"/>
          </w:tcPr>
          <w:p w14:paraId="197E8B4D" w14:textId="77777777" w:rsidR="00CE1592" w:rsidRDefault="00CE1592">
            <w:r>
              <w:t>7-3-103 MCA</w:t>
            </w:r>
          </w:p>
        </w:tc>
        <w:tc>
          <w:tcPr>
            <w:tcW w:w="1080" w:type="dxa"/>
          </w:tcPr>
          <w:p w14:paraId="341C409F" w14:textId="77777777" w:rsidR="00CE1592" w:rsidRDefault="00CE1592"/>
        </w:tc>
        <w:tc>
          <w:tcPr>
            <w:tcW w:w="3060" w:type="dxa"/>
          </w:tcPr>
          <w:p w14:paraId="3AE7D52D" w14:textId="77777777" w:rsidR="00CE1592" w:rsidRDefault="00CE1592"/>
        </w:tc>
      </w:tr>
    </w:tbl>
    <w:p w14:paraId="2A93F46F" w14:textId="77777777" w:rsidR="00551196" w:rsidRDefault="0078319F">
      <w:r>
        <w:br/>
      </w:r>
      <w:r>
        <w:t>Prepared for the City of Sidney Local Government Review Board (LGRB) – October 2025.</w:t>
      </w:r>
    </w:p>
    <w:sectPr w:rsidR="00551196" w:rsidSect="00CE15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6289204">
    <w:abstractNumId w:val="8"/>
  </w:num>
  <w:num w:numId="2" w16cid:durableId="1403060359">
    <w:abstractNumId w:val="6"/>
  </w:num>
  <w:num w:numId="3" w16cid:durableId="28725514">
    <w:abstractNumId w:val="5"/>
  </w:num>
  <w:num w:numId="4" w16cid:durableId="90318445">
    <w:abstractNumId w:val="4"/>
  </w:num>
  <w:num w:numId="5" w16cid:durableId="2140764029">
    <w:abstractNumId w:val="7"/>
  </w:num>
  <w:num w:numId="6" w16cid:durableId="1618021755">
    <w:abstractNumId w:val="3"/>
  </w:num>
  <w:num w:numId="7" w16cid:durableId="618149397">
    <w:abstractNumId w:val="2"/>
  </w:num>
  <w:num w:numId="8" w16cid:durableId="834960342">
    <w:abstractNumId w:val="1"/>
  </w:num>
  <w:num w:numId="9" w16cid:durableId="7799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AB5"/>
    <w:rsid w:val="0015074B"/>
    <w:rsid w:val="0020295D"/>
    <w:rsid w:val="0029639D"/>
    <w:rsid w:val="00326F90"/>
    <w:rsid w:val="00551196"/>
    <w:rsid w:val="0078319F"/>
    <w:rsid w:val="009C0D25"/>
    <w:rsid w:val="00AA1D8D"/>
    <w:rsid w:val="00B47730"/>
    <w:rsid w:val="00CB0664"/>
    <w:rsid w:val="00CE159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493AF8"/>
  <w14:defaultImageDpi w14:val="300"/>
  <w15:docId w15:val="{C00A74E2-719C-4789-8137-F92D295A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Jessica Chamberlin</cp:lastModifiedBy>
  <cp:revision>2</cp:revision>
  <dcterms:created xsi:type="dcterms:W3CDTF">2025-10-10T20:51:00Z</dcterms:created>
  <dcterms:modified xsi:type="dcterms:W3CDTF">2025-10-10T20:51:00Z</dcterms:modified>
  <cp:category/>
</cp:coreProperties>
</file>